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书名：老老恒言白话图解  知老养老安乐忠告</w:t>
      </w:r>
    </w:p>
    <w:p>
      <w:r>
        <w:t>作者：张存悌，程嘉艺校编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总页数：110</w:t>
      </w:r>
    </w:p>
    <w:p>
      <w:r>
        <w:t>更多请访问教客网: www.jiaokey.com</w:t>
      </w:r>
    </w:p>
    <w:p>
      <w:r>
        <w:t>老老恒言白话图解  知老养老安乐忠告 评论地址：https://www.jiaokey.com/book/detail/13204866.html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