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变频空调器维修技能半月通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变频空调器维修技能半月通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本书出售、求购地址：https://www.jiaokey.com/book/detail/13204865.html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关键词搜索：https://www.jiaokey.com/tag/变频空调器维修技能半月通.html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