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书名：飞虎传奇  美国志愿援华航空队影像档案</w:t>
      </w:r>
    </w:p>
    <w:p>
      <w:r>
        <w:t>作者：云南卫视《经典人文地理》著</w:t>
      </w:r>
    </w:p>
    <w:p>
      <w:r>
        <w:t>出版社：北京:中国友谊出版公司,2013.04</w:t>
      </w:r>
    </w:p>
    <w:p>
      <w:r>
        <w:t>出版日期：</w:t>
      </w:r>
    </w:p>
    <w:p>
      <w:r>
        <w:t>总页数：280</w:t>
      </w:r>
    </w:p>
    <w:p>
      <w:r>
        <w:t>更多请访问教客网: www.jiaokey.com</w:t>
      </w:r>
    </w:p>
    <w:p>
      <w:r>
        <w:t>飞虎传奇  美国志愿援华航空队影像档案 评论地址：https://www.jiaokey.com/book/detail/13204821.html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