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儿童人格发展与促进书系  儿童自我控制的发展与促进</w:t>
      </w:r>
    </w:p>
    <w:p>
      <w:r>
        <w:rPr>
          <w:rFonts w:ascii="宋体" w:hAnsi="宋体" w:eastAsia="宋体"/>
          <w:sz w:val="24"/>
        </w:rPr>
        <w:t>杨丽珠，沈悦著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儿童人格发展与促进书系  儿童自我控制的发展与促进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杨丽珠，沈悦著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本书出售、求购地址：https://www.jiaokey.com/book/detail/13204781.html</w:t>
      </w:r>
    </w:p>
    <w:p>
      <w:r>
        <w:t>更多相关图书推荐：https://www.jiaokey.com</w:t>
      </w:r>
    </w:p>
    <w:p>
      <w:r>
        <w:t>杨丽珠，沈悦著 其他作品：https://www.jiaokey.com/tag/杨丽珠，沈悦著.html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关键词搜索：https://www.jiaokey.com/tag/儿童人格发展与促进书系  儿童自我控制的发展与促进.html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