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不断延伸的思想图像  塞缪尔·贝克特的美学思想与创作实践</w:t>
      </w:r>
    </w:p>
    <w:p>
      <w:r>
        <w:rPr>
          <w:rFonts w:ascii="宋体" w:hAnsi="宋体" w:eastAsia="宋体"/>
          <w:sz w:val="24"/>
        </w:rPr>
        <w:t>王雅华著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不断延伸的思想图像  塞缪尔·贝克特的美学思想与创作实践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本书出售、求购地址：https://www.jiaokey.com/book/detail/13204760.html</w:t>
      </w:r>
    </w:p>
    <w:p>
      <w:r>
        <w:t>更多相关图书推荐：https://www.jiaokey.com</w:t>
      </w:r>
    </w:p>
    <w:p>
      <w:r>
        <w:t>王雅华著 其他作品：https://www.jiaokey.com/tag/王雅华著.html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关键词搜索：https://www.jiaokey.com/tag/不断延伸的思想图像  塞缪尔·贝克特的美学思想与创作实践.html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