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动画人的生存手册  迪士尼  皮克斯故事大师讲动画剧本创作</w:t>
      </w:r>
    </w:p>
    <w:p>
      <w:r>
        <w:rPr>
          <w:rFonts w:ascii="宋体" w:hAnsi="宋体" w:eastAsia="宋体"/>
          <w:sz w:val="24"/>
        </w:rPr>
        <w:t>（美）约翰·卡尼梅克（John Canemaker）编著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动画人的生存手册  迪士尼  皮克斯故事大师讲动画剧本创作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（美）约翰·卡尼梅克（John Canemaker）编著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本书出售、求购地址：https://www.jiaokey.com/book/detail/13204748.html</w:t>
      </w:r>
    </w:p>
    <w:p>
      <w:r>
        <w:t>更多相关图书推荐：https://www.jiaokey.com</w:t>
      </w:r>
    </w:p>
    <w:p>
      <w:r>
        <w:t>（美）约翰·卡尼梅克（John Canemaker）编著 其他作品：https://www.jiaokey.com/tag/（美）约翰·卡尼梅克（John Canemaker）编著.html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关键词搜索：https://www.jiaokey.com/tag/动画人的生存手册  迪士尼  皮克斯故事大师讲动画剧本创作.html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