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开明新编初中博物教本  第3册  地质矿物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开明新编初中博物教本  第3册  地质矿物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本书出售、求购地址：https://www.jiaokey.com/book/detail/13204692.html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关键词搜索：https://www.jiaokey.com/tag/开明新编初中博物教本  第3册  地质矿物.html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