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史记天官书恒星图考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史记天官书恒星图考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本书出售、求购地址：https://www.jiaokey.com/book/detail/13204518.html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关键词搜索：https://www.jiaokey.com/tag/史记天官书恒星图考.html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