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天与地的故事</w:t>
      </w:r>
    </w:p>
    <w:p>
      <w:r>
        <w:rPr>
          <w:rFonts w:ascii="宋体" w:hAnsi="宋体" w:eastAsia="宋体"/>
          <w:sz w:val="24"/>
        </w:rPr>
        <w:t>（美）华虚朋（C.W.Washburne）等著；刘维沂，谢立达译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天与地的故事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（美）华虚朋（C.W.Washburne）等著；刘维沂，谢立达译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本书出售、求购地址：https://www.jiaokey.com/book/detail/13204508.html</w:t>
      </w:r>
    </w:p>
    <w:p>
      <w:r>
        <w:t>更多相关图书推荐：https://www.jiaokey.com</w:t>
      </w:r>
    </w:p>
    <w:p>
      <w:r>
        <w:t>（美）华虚朋（C.W.Washburne）等著；刘维沂，谢立达译 其他作品：https://www.jiaokey.com/tag/（美）华虚朋（C.W.Washburne）等著；刘维沂，谢立达译.html</w:t>
      </w:r>
    </w:p>
    <w:p>
      <w:r>
        <w:t>世界书局 出版图书：https://www.jiaokey.com/tag/世界书局.html</w:t>
      </w:r>
    </w:p>
    <w:p>
      <w:r>
        <w:t>关键词搜索：https://www.jiaokey.com/tag/天与地的故事.html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