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书名：最新实用化学  上</w:t>
      </w:r>
    </w:p>
    <w:p>
      <w:r>
        <w:t>作者：（美）布莱克（N.H.Black），（美）科南特（J.B.Conant）著；薛德炯，薛鸿达译</w:t>
      </w:r>
    </w:p>
    <w:p>
      <w:r>
        <w:t>出版社：中国科学图书仪器公司</w:t>
      </w:r>
    </w:p>
    <w:p>
      <w:r>
        <w:t>出版日期：1948</w:t>
      </w:r>
    </w:p>
    <w:p>
      <w:r>
        <w:t>总页数：342</w:t>
      </w:r>
    </w:p>
    <w:p>
      <w:r>
        <w:t>更多请访问教客网: www.jiaokey.com</w:t>
      </w:r>
    </w:p>
    <w:p>
      <w:r>
        <w:t>最新实用化学  上 评论地址：https://www.jiaokey.com/book/detail/13204488.html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