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书名：最新实用化学  上</w:t>
      </w:r>
    </w:p>
    <w:p>
      <w:r>
        <w:t>作者：（美）勃拉克，（美）康南特著；顾均正译</w:t>
      </w:r>
    </w:p>
    <w:p>
      <w:r>
        <w:t>出版社：开明书店</w:t>
      </w:r>
    </w:p>
    <w:p>
      <w:r>
        <w:t>出版日期：1947</w:t>
      </w:r>
    </w:p>
    <w:p>
      <w:r>
        <w:t>总页数：252</w:t>
      </w:r>
    </w:p>
    <w:p>
      <w:r>
        <w:t>更多请访问教客网: www.jiaokey.com</w:t>
      </w:r>
    </w:p>
    <w:p>
      <w:r>
        <w:t>最新实用化学  上 评论地址：https://www.jiaokey.com/book/detail/13204486.html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