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原本第5版  上</w:t>
      </w:r>
    </w:p>
    <w:p>
      <w:r>
        <w:rPr>
          <w:rFonts w:ascii="宋体" w:hAnsi="宋体" w:eastAsia="宋体"/>
          <w:sz w:val="24"/>
        </w:rPr>
        <w:t>（美）得明（H.G.Deming）撰；薛德炯等译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原本第5版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（美）得明（H.G.Deming）撰；薛德炯等译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本书出售、求购地址：https://www.jiaokey.com/book/detail/13204374.html</w:t>
      </w:r>
    </w:p>
    <w:p>
      <w:r>
        <w:t>更多相关图书推荐：https://www.jiaokey.com</w:t>
      </w:r>
    </w:p>
    <w:p>
      <w:r>
        <w:t>（美）得明（H.G.Deming）撰；薛德炯等译 其他作品：https://www.jiaokey.com/tag/（美）得明（H.G.Deming）撰；薛德炯等译.html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关键词搜索：https://www.jiaokey.com/tag/普通化学  原本第5版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