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双城记</w:t>
      </w:r>
    </w:p>
    <w:p>
      <w:r>
        <w:t>作者：刘以林主编；（英）狄更斯著；李卫东译编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双城记 评论地址：https://www.jiaokey.com/book/detail/13204122.html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