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名利场</w:t>
      </w:r>
    </w:p>
    <w:p>
      <w:r>
        <w:t>作者：刘以林主编；（英）萨克雷著；郑远星译编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百部长篇小说文库  名利场 评论地址：https://www.jiaokey.com/book/detail/13204118.html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