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蜘蛛女之吻</w:t>
      </w:r>
    </w:p>
    <w:p>
      <w:r>
        <w:t>作者：刘以林主编；（阿）曼努埃尔·普伊格著；薛幕东译编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总页数：122</w:t>
      </w:r>
    </w:p>
    <w:p>
      <w:r>
        <w:t>更多请访问教客网: www.jiaokey.com</w:t>
      </w:r>
    </w:p>
    <w:p>
      <w:r>
        <w:t>百部长篇小说文库  蜘蛛女之吻 评论地址：https://www.jiaokey.com/book/detail/13204105.html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