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呼啸山庄</w:t>
      </w:r>
    </w:p>
    <w:p>
      <w:r>
        <w:t>作者：刘以林主编；（英）艾米莉·勃朗特著；曹红晨译编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呼啸山庄 评论地址：https://www.jiaokey.com/book/detail/13204101.html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