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百部长篇小说文库  苦儿流浪记</w:t>
      </w:r>
    </w:p>
    <w:p>
      <w:r>
        <w:rPr>
          <w:rFonts w:ascii="宋体" w:hAnsi="宋体" w:eastAsia="宋体"/>
          <w:sz w:val="24"/>
        </w:rPr>
        <w:t>刘以林主编；（法）耶克特·马洛著；鲁橹译编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百部长篇小说文库  苦儿流浪记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刘以林主编；（法）耶克特·马洛著；鲁橹译编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沈阳：沈阳出版社；北京：中国社会出版社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本书出售、求购地址：https://www.jiaokey.com/book/detail/13204095.html</w:t>
      </w:r>
    </w:p>
    <w:p>
      <w:r>
        <w:t>更多相关图书推荐：https://www.jiaokey.com</w:t>
      </w:r>
    </w:p>
    <w:p>
      <w:r>
        <w:t>刘以林主编；（法）耶克特·马洛著；鲁橹译编 其他作品：https://www.jiaokey.com/tag/刘以林主编；（法）耶克特·马洛著；鲁橹译编.html</w:t>
      </w:r>
    </w:p>
    <w:p>
      <w:r>
        <w:t>沈阳：沈阳出版社；北京：中国社会出版社 出版图书：https://www.jiaokey.com/tag/沈阳：沈阳出版社；北京：中国社会出版社.html</w:t>
      </w:r>
    </w:p>
    <w:p>
      <w:r>
        <w:t>关键词搜索：https://www.jiaokey.com/tag/百部长篇小说文库  苦儿流浪记.html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