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  长篇历史小说  最新图文版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  长篇历史小说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关键词搜索：https://www.jiaokey.com/tag/曾国藩  下  长篇历史小说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