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书名：百部长篇小说文库  儿女英雄传</w:t>
      </w:r>
    </w:p>
    <w:p>
      <w:r>
        <w:t>作者：刘以林主编；（清）文康著；李湘云译编</w:t>
      </w:r>
    </w:p>
    <w:p>
      <w:r>
        <w:t>出版社：沈阳：沈阳出版社；北京：中国社会出版社</w:t>
      </w:r>
    </w:p>
    <w:p>
      <w:r>
        <w:t>出版日期：1997</w:t>
      </w:r>
    </w:p>
    <w:p>
      <w:r>
        <w:t>总页数：120</w:t>
      </w:r>
    </w:p>
    <w:p>
      <w:r>
        <w:t>更多请访问教客网: www.jiaokey.com</w:t>
      </w:r>
    </w:p>
    <w:p>
      <w:r>
        <w:t>百部长篇小说文库  儿女英雄传 评论地址：https://www.jiaokey.com/book/detail/13204068.html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