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老实人</w:t>
      </w:r>
    </w:p>
    <w:p>
      <w:r>
        <w:t>作者：刘以林主编；（法）伏尔泰著；李湘云译编</w:t>
      </w:r>
    </w:p>
    <w:p>
      <w:r>
        <w:t>出版社：沈阳：沈阳出版社；北京：中国社会出版社</w:t>
      </w:r>
    </w:p>
    <w:p>
      <w:r>
        <w:t>出版日期：1997.08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老实人 评论地址：https://www.jiaokey.com/book/detail/13204046.html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