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卓娅和舒拉的故事</w:t>
      </w:r>
    </w:p>
    <w:p>
      <w:r>
        <w:t>作者：刘以林主编（俄）科斯莫杰米扬斯卡娅著；李嫣红译编</w:t>
      </w:r>
    </w:p>
    <w:p>
      <w:r>
        <w:t>出版社：沈阳：沈阳出版社；北京：中国社会出版社</w:t>
      </w:r>
    </w:p>
    <w:p>
      <w:r>
        <w:t>出版日期：1997</w:t>
      </w:r>
    </w:p>
    <w:p>
      <w:r>
        <w:t>总页数：119</w:t>
      </w:r>
    </w:p>
    <w:p>
      <w:r>
        <w:t>更多请访问教客网: www.jiaokey.com</w:t>
      </w:r>
    </w:p>
    <w:p>
      <w:r>
        <w:t>百部长篇小说文库  卓娅和舒拉的故事 评论地址：https://www.jiaokey.com/book/detail/13204040.html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