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呕吐</w:t>
      </w:r>
    </w:p>
    <w:p>
      <w:r>
        <w:t>作者：刘以林主编；（法）尚保罗·萨特著；刘萧缩编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总页数：119</w:t>
      </w:r>
    </w:p>
    <w:p>
      <w:r>
        <w:t>更多请访问教客网: www.jiaokey.com</w:t>
      </w:r>
    </w:p>
    <w:p>
      <w:r>
        <w:t>百部长篇小说文库  呕吐 评论地址：https://www.jiaokey.com/book/detail/13204034.html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