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好逑传</w:t>
      </w:r>
    </w:p>
    <w:p>
      <w:r>
        <w:t>作者：刘以林主编；（清）名教中人著；蒋家举译编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好逑传 评论地址：https://www.jiaokey.com/book/detail/13204028.html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