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卡拉马佐夫兄弟</w:t>
      </w:r>
    </w:p>
    <w:p>
      <w:r>
        <w:t>作者：刘以林主编；（俄）陀思妥耶夫斯基著；蔡长河译编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卡拉马佐夫兄弟 评论地址：https://www.jiaokey.com/book/detail/13204025.html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