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大卫·科波菲尔</w:t>
      </w:r>
    </w:p>
    <w:p>
      <w:r>
        <w:t>作者：刘以林主编；（英）狄更斯著；薛凤宝译编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总页数：118</w:t>
      </w:r>
    </w:p>
    <w:p>
      <w:r>
        <w:t>更多请访问教客网: www.jiaokey.com</w:t>
      </w:r>
    </w:p>
    <w:p>
      <w:r>
        <w:t>百部长篇小说文库  大卫·科波菲尔 评论地址：https://www.jiaokey.com/book/detail/13204010.html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