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人民文学奖获奖书系  第20幕  下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人民文学奖获奖书系  第20幕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本书出售、求购地址：https://www.jiaokey.com/book/detail/13204001.html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关键词搜索：https://www.jiaokey.com/tag/人民文学奖获奖书系  第20幕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