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林业生态保护与发展的政策效应及选择</w:t>
      </w:r>
    </w:p>
    <w:p>
      <w:r>
        <w:rPr>
          <w:rFonts w:ascii="宋体" w:hAnsi="宋体" w:eastAsia="宋体"/>
          <w:sz w:val="24"/>
        </w:rPr>
        <w:t>田淑英著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林业生态保护与发展的政策效应及选择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本书出售、求购地址：https://www.jiaokey.com/book/detail/13203984.html</w:t>
      </w:r>
    </w:p>
    <w:p>
      <w:r>
        <w:t>更多相关图书推荐：https://www.jiaokey.com</w:t>
      </w:r>
    </w:p>
    <w:p>
      <w:r>
        <w:t>田淑英著 其他作品：https://www.jiaokey.com/tag/田淑英著.html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关键词搜索：https://www.jiaokey.com/tag/林业生态保护与发展的政策效应及选择.html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