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广西东南部钦防地区晚古生代放射虫化石</w:t>
      </w:r>
    </w:p>
    <w:p>
      <w:r>
        <w:rPr>
          <w:rFonts w:ascii="宋体" w:hAnsi="宋体" w:eastAsia="宋体"/>
          <w:sz w:val="24"/>
        </w:rPr>
        <w:t>王玉净，罗辉，杨群著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广西东南部钦防地区晚古生代放射虫化石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王玉净，罗辉，杨群著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本书出售、求购地址：https://www.jiaokey.com/book/detail/13203969.html</w:t>
      </w:r>
    </w:p>
    <w:p>
      <w:r>
        <w:t>更多相关图书推荐：https://www.jiaokey.com</w:t>
      </w:r>
    </w:p>
    <w:p>
      <w:r>
        <w:t>王玉净，罗辉，杨群著 其他作品：https://www.jiaokey.com/tag/王玉净，罗辉，杨群著.html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关键词搜索：https://www.jiaokey.com/tag/广西东南部钦防地区晚古生代放射虫化石.html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