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书名：近代测量平差理论与方法</w:t>
      </w:r>
    </w:p>
    <w:p>
      <w:r>
        <w:t>作者:刘国林，赵长胜，张书华等编著</w:t>
      </w:r>
    </w:p>
    <w:p>
      <w:r>
        <w:t>出版社:中国矿业出版社,2012.08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近代测量平差理论与方法评论地址：https://www.jiaokey.com/book/detail/13203968.html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