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书名：RAW格式图像处理实战攻略  修订版</w:t>
      </w:r>
    </w:p>
    <w:p>
      <w:r>
        <w:t>作者：韩程伟著</w:t>
      </w:r>
    </w:p>
    <w:p>
      <w:r>
        <w:t>出版社：杭州：浙江摄影出版社</w:t>
      </w:r>
    </w:p>
    <w:p>
      <w:r>
        <w:t>出版日期：2013.01</w:t>
      </w:r>
    </w:p>
    <w:p>
      <w:r>
        <w:t>总页数：458</w:t>
      </w:r>
    </w:p>
    <w:p>
      <w:r>
        <w:t>更多请访问教客网: www.jiaokey.com</w:t>
      </w:r>
    </w:p>
    <w:p>
      <w:r>
        <w:t>RAW格式图像处理实战攻略  修订版 评论地址：https://www.jiaokey.com/book/detail/13203958.html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