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现代植保与农产品质量安全</w:t>
      </w:r>
    </w:p>
    <w:p>
      <w:r>
        <w:rPr>
          <w:rFonts w:ascii="宋体" w:hAnsi="宋体" w:eastAsia="宋体"/>
          <w:sz w:val="24"/>
        </w:rPr>
        <w:t>林伟坪主编；王强，卢英，陈学新等副主编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现代植保与农产品质量安全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林伟坪主编；王强，卢英，陈学新等副主编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本书出售、求购地址：https://www.jiaokey.com/book/detail/13203956.html</w:t>
      </w:r>
    </w:p>
    <w:p>
      <w:r>
        <w:t>更多相关图书推荐：https://www.jiaokey.com</w:t>
      </w:r>
    </w:p>
    <w:p>
      <w:r>
        <w:t>林伟坪主编；王强，卢英，陈学新等副主编 其他作品：https://www.jiaokey.com/tag/林伟坪主编；王强，卢英，陈学新等副主编.html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关键词搜索：https://www.jiaokey.com/tag/现代植保与农产品质量安全.html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