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网站分析实战  如何以数据驱动决策，提升网站价值  全彩</w:t>
      </w:r>
    </w:p>
    <w:p>
      <w:r>
        <w:rPr>
          <w:rFonts w:ascii="宋体" w:hAnsi="宋体" w:eastAsia="宋体"/>
          <w:sz w:val="24"/>
        </w:rPr>
        <w:t>王彦平，吴盛峰编著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网站分析实战  如何以数据驱动决策，提升网站价值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王彦平，吴盛峰编著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本书出售、求购地址：https://www.jiaokey.com/book/detail/13203952.html</w:t>
      </w:r>
    </w:p>
    <w:p>
      <w:r>
        <w:t>更多相关图书推荐：https://www.jiaokey.com</w:t>
      </w:r>
    </w:p>
    <w:p>
      <w:r>
        <w:t>王彦平，吴盛峰编著 其他作品：https://www.jiaokey.com/tag/王彦平，吴盛峰编著.html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关键词搜索：https://www.jiaokey.com/tag/网站分析实战  如何以数据驱动决策，提升网站价值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