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昆虫记全集  卷2  古典珍藏本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昆虫记全集  卷2  古典珍藏本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本书出售、求购地址：https://www.jiaokey.com/book/detail/13203945.html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关键词搜索：https://www.jiaokey.com/tag/昆虫记全集  卷2  古典珍藏本.html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