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书名：建筑自然通风的环境地表效应</w:t>
      </w:r>
    </w:p>
    <w:p>
      <w:r>
        <w:t>作者：邹声华，李孔清编著</w:t>
      </w:r>
    </w:p>
    <w:p>
      <w:r>
        <w:t>出版社：徐州:中国矿业大学出版社,2013.02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建筑自然通风的环境地表效应 评论地址：https://www.jiaokey.com/book/detail/13203837.html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