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湖南灾荒史  1912-1949</w:t>
      </w:r>
    </w:p>
    <w:p>
      <w:r>
        <w:rPr>
          <w:rFonts w:ascii="宋体" w:hAnsi="宋体" w:eastAsia="宋体"/>
          <w:sz w:val="24"/>
        </w:rPr>
        <w:t>杨鹏程，郑自军，郑利民，黄庆琳著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湖南灾荒史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杨鹏程，郑自军，郑利民，黄庆琳著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本书出售、求购地址：https://www.jiaokey.com/book/detail/13203834.html</w:t>
      </w:r>
    </w:p>
    <w:p>
      <w:r>
        <w:t>更多相关图书推荐：https://www.jiaokey.com</w:t>
      </w:r>
    </w:p>
    <w:p>
      <w:r>
        <w:t>杨鹏程，郑自军，郑利民，黄庆琳著 其他作品：https://www.jiaokey.com/tag/杨鹏程，郑自军，郑利民，黄庆琳著.html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关键词搜索：https://www.jiaokey.com/tag/湖南灾荒史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