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书名：历史上的乡村社会与文化</w:t>
      </w:r>
    </w:p>
    <w:p>
      <w:r>
        <w:t>作者：杨鹏程，李彦宏，金身佳主编</w:t>
      </w:r>
    </w:p>
    <w:p>
      <w:r>
        <w:t>出版社：北京：中央文献出版社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历史上的乡村社会与文化 评论地址：https://www.jiaokey.com/book/detail/13203826.html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