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困顿与凋敝  近代灾荒时期的湖南农民、农村与农业问题</w:t>
      </w:r>
    </w:p>
    <w:p>
      <w:r>
        <w:rPr>
          <w:rFonts w:ascii="宋体" w:hAnsi="宋体" w:eastAsia="宋体"/>
          <w:sz w:val="24"/>
        </w:rPr>
        <w:t>杨鹏程等著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困顿与凋敝  近代灾荒时期的湖南农民、农村与农业问题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本书出售、求购地址：https://www.jiaokey.com/book/detail/13203825.html</w:t>
      </w:r>
    </w:p>
    <w:p>
      <w:r>
        <w:t>更多相关图书推荐：https://www.jiaokey.com</w:t>
      </w:r>
    </w:p>
    <w:p>
      <w:r>
        <w:t>杨鹏程等著 其他作品：https://www.jiaokey.com/tag/杨鹏程等著.html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关键词搜索：https://www.jiaokey.com/tag/困顿与凋敝  近代灾荒时期的湖南农民、农村与农业问题.html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