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群龙无首  转变中的西方社会</w:t>
      </w:r>
    </w:p>
    <w:p>
      <w:r>
        <w:rPr>
          <w:rFonts w:ascii="宋体" w:hAnsi="宋体" w:eastAsia="宋体"/>
          <w:sz w:val="24"/>
        </w:rPr>
        <w:t>（德）沃尔克·博恩希尔（Volker Bornschier）著；胡苏云等译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群龙无首  转变中的西方社会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（德）沃尔克·博恩希尔（Volker Bornschier）著；胡苏云等译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本书出售、求购地址：https://www.jiaokey.com/book/detail/13203793.html</w:t>
      </w:r>
    </w:p>
    <w:p>
      <w:r>
        <w:t>更多相关图书推荐：https://www.jiaokey.com</w:t>
      </w:r>
    </w:p>
    <w:p>
      <w:r>
        <w:t>（德）沃尔克·博恩希尔（Volker Bornschier）著；胡苏云等译 其他作品：https://www.jiaokey.com/tag/（德）沃尔克·博恩希尔（Volker Bornschier）著；胡苏云等译.html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关键词搜索：https://www.jiaokey.com/tag/群龙无首  转变中的西方社会.html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