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新研究生英语听说教程：非英语专业研究生使用</w:t>
      </w:r>
    </w:p>
    <w:p>
      <w:r>
        <w:rPr>
          <w:rFonts w:ascii="宋体" w:hAnsi="宋体" w:eastAsia="宋体"/>
          <w:sz w:val="24"/>
        </w:rPr>
        <w:t>孙怀庆总主编；伊秀波，吴宪忠主编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新研究生英语听说教程：非英语专业研究生使用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孙怀庆总主编；伊秀波，吴宪忠主编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本书出售、求购地址：https://www.jiaokey.com/book/detail/13203770.html</w:t>
      </w:r>
    </w:p>
    <w:p>
      <w:r>
        <w:t>更多相关图书推荐：https://www.jiaokey.com</w:t>
      </w:r>
    </w:p>
    <w:p>
      <w:r>
        <w:t>孙怀庆总主编；伊秀波，吴宪忠主编 其他作品：https://www.jiaokey.com/tag/孙怀庆总主编；伊秀波，吴宪忠主编.html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关键词搜索：https://www.jiaokey.com/tag/新研究生英语听说教程：非英语专业研究生使用.html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