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蔡智恒网文作品集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蔡智恒网文作品集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本书出售、求购地址：https://www.jiaokey.com/book/detail/13203759.html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关键词搜索：https://www.jiaokey.com/tag/蔡智恒网文作品集.html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