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高效节水灌溉排水工程施工问答与实例</w:t>
      </w:r>
    </w:p>
    <w:p>
      <w:r>
        <w:rPr>
          <w:rFonts w:ascii="宋体" w:hAnsi="宋体" w:eastAsia="宋体"/>
          <w:sz w:val="24"/>
        </w:rPr>
        <w:t>王玉峰主编；何茂农，戴景军副主编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高效节水灌溉排水工程施工问答与实例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王玉峰主编；何茂农，戴景军副主编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本书出售、求购地址：https://www.jiaokey.com/book/detail/13203715.html</w:t>
      </w:r>
    </w:p>
    <w:p>
      <w:r>
        <w:t>更多相关图书推荐：https://www.jiaokey.com</w:t>
      </w:r>
    </w:p>
    <w:p>
      <w:r>
        <w:t>王玉峰主编；何茂农，戴景军副主编 其他作品：https://www.jiaokey.com/tag/王玉峰主编；何茂农，戴景军副主编.html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关键词搜索：https://www.jiaokey.com/tag/高效节水灌溉排水工程施工问答与实例.html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