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巢湖磷本底影响及其控制</w:t>
      </w:r>
    </w:p>
    <w:p>
      <w:r>
        <w:rPr>
          <w:rFonts w:ascii="宋体" w:hAnsi="宋体" w:eastAsia="宋体"/>
          <w:sz w:val="24"/>
        </w:rPr>
        <w:t>范成新，张路，汪家权等编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巢湖磷本底影响及其控制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范成新，张路，汪家权等编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本书出售、求购地址：https://www.jiaokey.com/book/detail/13203702.html</w:t>
      </w:r>
    </w:p>
    <w:p>
      <w:r>
        <w:t>更多相关图书推荐：https://www.jiaokey.com</w:t>
      </w:r>
    </w:p>
    <w:p>
      <w:r>
        <w:t>范成新，张路，汪家权等编 其他作品：https://www.jiaokey.com/tag/范成新，张路，汪家权等编.html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关键词搜索：https://www.jiaokey.com/tag/巢湖磷本底影响及其控制.html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