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兰州市大气颗粒物的物理化学特征及其健康影响效应研究</w:t>
      </w:r>
    </w:p>
    <w:p>
      <w:r>
        <w:rPr>
          <w:rFonts w:ascii="宋体" w:hAnsi="宋体" w:eastAsia="宋体"/>
          <w:sz w:val="24"/>
        </w:rPr>
        <w:t>肖正辉，邵龙义，张宁著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兰州市大气颗粒物的物理化学特征及其健康影响效应研究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肖正辉，邵龙义，张宁著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本书出售、求购地址：https://www.jiaokey.com/book/detail/13203699.html</w:t>
      </w:r>
    </w:p>
    <w:p>
      <w:r>
        <w:t>更多相关图书推荐：https://www.jiaokey.com</w:t>
      </w:r>
    </w:p>
    <w:p>
      <w:r>
        <w:t>肖正辉，邵龙义，张宁著 其他作品：https://www.jiaokey.com/tag/肖正辉，邵龙义，张宁著.html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关键词搜索：https://www.jiaokey.com/tag/兰州市大气颗粒物的物理化学特征及其健康影响效应研究.html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