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森林资源规划设计调查3S技术</w:t>
      </w:r>
    </w:p>
    <w:p>
      <w:r>
        <w:rPr>
          <w:rFonts w:ascii="宋体" w:hAnsi="宋体" w:eastAsia="宋体"/>
          <w:sz w:val="24"/>
        </w:rPr>
        <w:t>芦维忠主编；张振刚，廖永峰副主编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森林资源规划设计调查3S技术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芦维忠主编；张振刚，廖永峰副主编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本书出售、求购地址：https://www.jiaokey.com/book/detail/13203684.html</w:t>
      </w:r>
    </w:p>
    <w:p>
      <w:r>
        <w:t>更多相关图书推荐：https://www.jiaokey.com</w:t>
      </w:r>
    </w:p>
    <w:p>
      <w:r>
        <w:t>芦维忠主编；张振刚，廖永峰副主编 其他作品：https://www.jiaokey.com/tag/芦维忠主编；张振刚，廖永峰副主编.html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关键词搜索：https://www.jiaokey.com/tag/森林资源规划设计调查3S技术.html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