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园艺师教您轻松装饰家庭绿植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园艺师教您轻松装饰家庭绿植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本书出售、求购地址：https://www.jiaokey.com/book/detail/13203665.html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关键词搜索：https://www.jiaokey.com/tag/园艺师教您轻松装饰家庭绿植.html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