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书名：湿地保护与可持续发展高级研修班文集</w:t>
      </w:r>
    </w:p>
    <w:p>
      <w:r>
        <w:t>作者：周全民主编</w:t>
      </w:r>
    </w:p>
    <w:p>
      <w:r>
        <w:t>出版社：兰州：甘肃科学技术出版社</w:t>
      </w:r>
    </w:p>
    <w:p>
      <w:r>
        <w:t>出版日期：2010.07</w:t>
      </w:r>
    </w:p>
    <w:p>
      <w:r>
        <w:t>总页数：203</w:t>
      </w:r>
    </w:p>
    <w:p>
      <w:r>
        <w:t>更多请访问教客网: www.jiaokey.com</w:t>
      </w:r>
    </w:p>
    <w:p>
      <w:r>
        <w:t>湿地保护与可持续发展高级研修班文集 评论地址：https://www.jiaokey.com/book/detail/13203659.html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