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名篇词例选说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名篇词例选说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本书出售、求购地址：https://www.jiaokey.com/book/detail/13203648.html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关键词搜索：https://www.jiaokey.com/tag/名篇词例选说.html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