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怎样写好短篇小说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本书出售、求购地址：https://www.jiaokey.com/book/detail/13203629.html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关键词搜索：https://www.jiaokey.com/tag/怎样写好短篇小说.html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