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学生远离黄赌毒安全知识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学生远离黄赌毒安全知识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本书出售、求购地址：https://www.jiaokey.com/book/detail/13203625.html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关键词搜索：https://www.jiaokey.com/tag/学生远离黄赌毒安全知识.html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