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城市老龄社会政策的演进及挑战</w:t>
      </w:r>
    </w:p>
    <w:p>
      <w:r>
        <w:rPr>
          <w:rFonts w:ascii="宋体" w:hAnsi="宋体" w:eastAsia="宋体"/>
          <w:sz w:val="24"/>
        </w:rPr>
        <w:t>徐新，张钟汝著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城市老龄社会政策的演进及挑战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徐新，张钟汝著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本书出售、求购地址：https://www.jiaokey.com/book/detail/13203620.html</w:t>
      </w:r>
    </w:p>
    <w:p>
      <w:r>
        <w:t>更多相关图书推荐：https://www.jiaokey.com</w:t>
      </w:r>
    </w:p>
    <w:p>
      <w:r>
        <w:t>徐新，张钟汝著 其他作品：https://www.jiaokey.com/tag/徐新，张钟汝著.html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关键词搜索：https://www.jiaokey.com/tag/城市老龄社会政策的演进及挑战.html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